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Khangai Herds 8- Training for Naadam</w:t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hangai Herds 8- Training for Naadam.df-med-img-vid.b14b6fe6-2e23-480e-aa4d-13349a3de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b14b6fe6-2e23-480e-aa4d-13349a3de887</w:t>
      </w:r>
    </w:p>
    <w:p>
      <w:pPr>
        <w:pStyle w:val="Heading3"/>
      </w:pPr>
      <w:r>
        <w:t>creator</w:t>
      </w:r>
    </w:p>
    <w:p>
      <w:r>
        <w:t>Fijn, Natasha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The eighth segment of Khangai Herds features the training of racehorses for the national festival of Mongolia, the Naadam. A feisty two-year-old horse is ridden by the young herder Saikhanaa in preparation for a Naadam attended by local herding families in the Khangai Mountains of Mongolia.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&lt;https://vimeo.com/14315685&gt;</w:t>
      </w:r>
    </w:p>
    <w:p>
      <w:pPr>
        <w:pStyle w:val="Heading3"/>
      </w:pPr>
      <w:r>
        <w:t>rights</w:t>
      </w:r>
    </w:p>
    <w:p>
      <w:r>
        <w:t>&lt;https://creativecommons.org/licenses/by-nc-nd/3.0/&gt;</w:t>
      </w:r>
    </w:p>
    <w:p>
      <w:pPr>
        <w:pStyle w:val="Heading3"/>
      </w:pPr>
      <w:r>
        <w:t>subject</w:t>
      </w:r>
    </w:p>
    <w:p>
      <w:r>
        <w:t>Living with Herds</w:t>
      </w:r>
    </w:p>
    <w:p>
      <w:r>
        <w:t>Naadam</w:t>
      </w:r>
    </w:p>
    <w:p>
      <w:r>
        <w:t>co-domestic</w:t>
      </w:r>
    </w:p>
    <w:p>
      <w:r>
        <w:t>domestication</w:t>
      </w:r>
    </w:p>
    <w:p>
      <w:r>
        <w:t>ethnography</w:t>
      </w:r>
    </w:p>
    <w:p>
      <w:r>
        <w:t>horse</w:t>
      </w:r>
    </w:p>
    <w:p>
      <w:r>
        <w:t>horse training</w:t>
      </w:r>
    </w:p>
    <w:p>
      <w:r>
        <w:t>human-animal</w:t>
      </w:r>
    </w:p>
    <w:p>
      <w:r>
        <w:t>khangai herds</w:t>
      </w:r>
    </w:p>
    <w:p>
      <w:r>
        <w:t>observational film</w:t>
      </w:r>
    </w:p>
    <w:p>
      <w:r>
        <w:t>pastoralism</w:t>
      </w:r>
    </w:p>
    <w:p>
      <w:r>
        <w:t>racehorses</w:t>
      </w:r>
    </w:p>
    <w:p>
      <w:r>
        <w:t>racing</w:t>
      </w:r>
    </w:p>
    <w:p>
      <w:r>
        <w:t xml:space="preserve">visual </w:t>
      </w:r>
    </w:p>
    <w:p>
      <w:pPr>
        <w:pStyle w:val="Heading3"/>
      </w:pPr>
      <w:r>
        <w:t>date</w:t>
      </w:r>
    </w:p>
    <w:p>
      <w:r>
        <w:t>2010-08-21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Khangai Herds 8- Training for Naadam.mp4</w:t>
      </w:r>
    </w:p>
    <w:p>
      <w:pPr>
        <w:pStyle w:val="Heading3"/>
      </w:pPr>
      <w:r>
        <w:t>remote embed url</w:t>
      </w:r>
    </w:p>
    <w:p>
      <w:r>
        <w:t>https://player.vimeo.com/video/14315685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63.0MiB</w:t>
      </w:r>
    </w:p>
    <w:p>
      <w:r>
        <w:t>741.435000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